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Arial" w:hAnsi="Arial"/>
          <w:sz w:val="24"/>
        </w:rPr>
        <w:t>Professional Development Manager</w:t>
      </w:r>
    </w:p>
    <w:p>
      <w:pPr>
        <w:pStyle w:val="Heading1"/>
      </w:pPr>
      <w:r>
        <w:rPr>
          <w:rFonts w:ascii="Arial" w:hAnsi="Arial"/>
          <w:sz w:val="28"/>
        </w:rPr>
        <w:t>Summary Information</w:t>
      </w:r>
    </w:p>
    <w:p>
      <w:r>
        <w:rPr>
          <w:rFonts w:ascii="Arial" w:hAnsi="Arial"/>
          <w:b w:val="0"/>
          <w:sz w:val="22"/>
        </w:rPr>
        <w:t>Job Title: Professional Development Manager</w:t>
      </w:r>
    </w:p>
    <w:p>
      <w:r>
        <w:rPr>
          <w:rFonts w:ascii="Arial" w:hAnsi="Arial"/>
          <w:b w:val="0"/>
          <w:sz w:val="22"/>
        </w:rPr>
        <w:t>Reports to: Director of Education</w:t>
      </w:r>
    </w:p>
    <w:p>
      <w:r>
        <w:rPr>
          <w:rFonts w:ascii="Arial" w:hAnsi="Arial"/>
          <w:b w:val="0"/>
          <w:sz w:val="22"/>
        </w:rPr>
        <w:t>Supervises: Professional Development Coordinator</w:t>
      </w:r>
    </w:p>
    <w:p>
      <w:r>
        <w:rPr>
          <w:rFonts w:ascii="Arial" w:hAnsi="Arial"/>
          <w:b w:val="0"/>
          <w:sz w:val="22"/>
        </w:rPr>
        <w:t>Location of Job: Zetland on Gadigal Land</w:t>
      </w:r>
    </w:p>
    <w:p>
      <w:r>
        <w:rPr>
          <w:rFonts w:ascii="Arial" w:hAnsi="Arial"/>
          <w:b w:val="0"/>
          <w:sz w:val="22"/>
        </w:rPr>
        <w:t>Appointment Type: Permanent Part-time 0.8FTE (hybrid and flexible arrangements available)</w:t>
      </w:r>
    </w:p>
    <w:p>
      <w:pPr>
        <w:pStyle w:val="Heading1"/>
      </w:pPr>
      <w:r>
        <w:rPr>
          <w:rFonts w:ascii="Arial" w:hAnsi="Arial"/>
          <w:sz w:val="28"/>
        </w:rPr>
        <w:t>Our Vision</w:t>
      </w:r>
    </w:p>
    <w:p>
      <w:r>
        <w:rPr>
          <w:rFonts w:ascii="Arial" w:hAnsi="Arial"/>
          <w:b w:val="0"/>
          <w:sz w:val="22"/>
        </w:rPr>
        <w:t>A music-rich future for all Australians.</w:t>
      </w:r>
    </w:p>
    <w:p>
      <w:pPr>
        <w:pStyle w:val="Heading1"/>
      </w:pPr>
      <w:r>
        <w:rPr>
          <w:rFonts w:ascii="Arial" w:hAnsi="Arial"/>
          <w:sz w:val="28"/>
        </w:rPr>
        <w:t>Our Purpose</w:t>
      </w:r>
    </w:p>
    <w:p>
      <w:r>
        <w:rPr>
          <w:rFonts w:ascii="Arial" w:hAnsi="Arial"/>
          <w:b w:val="0"/>
          <w:sz w:val="22"/>
        </w:rPr>
        <w:t>To connect all Australians to something bigger than themselves: to powerful music which awakens the spirit.</w:t>
      </w:r>
    </w:p>
    <w:p>
      <w:pPr>
        <w:pStyle w:val="Heading1"/>
      </w:pPr>
      <w:r>
        <w:rPr>
          <w:rFonts w:ascii="Arial" w:hAnsi="Arial"/>
          <w:sz w:val="28"/>
        </w:rPr>
        <w:t>Our Mission</w:t>
      </w:r>
    </w:p>
    <w:p>
      <w:r>
        <w:rPr>
          <w:rFonts w:ascii="Arial" w:hAnsi="Arial"/>
          <w:b w:val="0"/>
          <w:sz w:val="22"/>
        </w:rPr>
        <w:t>With chamber music at our artistic core, Musica Viva Australia creates memorable musical experiences for audiences at every stage of life and for musicians at every stage of development through Concerts, Education programs and Emerging Artist programs.</w:t>
      </w:r>
    </w:p>
    <w:p>
      <w:pPr>
        <w:pStyle w:val="Heading1"/>
      </w:pPr>
      <w:r>
        <w:rPr>
          <w:rFonts w:ascii="Arial" w:hAnsi="Arial"/>
          <w:sz w:val="28"/>
        </w:rPr>
        <w:t>Purpose of the Position</w:t>
      </w:r>
    </w:p>
    <w:p>
      <w:r>
        <w:rPr>
          <w:rFonts w:ascii="Arial" w:hAnsi="Arial"/>
          <w:b w:val="0"/>
          <w:sz w:val="22"/>
        </w:rPr>
        <w:t>Musica Viva Australia’s Education (MVAIS) programs are developed mainly for a primary school audience and are comprised of three elements: live performance, digital resources and online teacher professional development.</w:t>
      </w:r>
    </w:p>
    <w:p>
      <w:r>
        <w:rPr>
          <w:rFonts w:ascii="Arial" w:hAnsi="Arial"/>
          <w:b w:val="0"/>
          <w:sz w:val="22"/>
        </w:rPr>
        <w:t>The Professional Development Manager acts as a Senior Educator, providing high-level music education, professional development and curriculum expertise in the development of new education programs and the maintenance of existing programs, working within the Artistic Development Education team to ensure the highest quality artistic, education and business outcomes.</w:t>
      </w:r>
    </w:p>
    <w:p>
      <w:r>
        <w:rPr>
          <w:rFonts w:ascii="Arial" w:hAnsi="Arial"/>
          <w:b w:val="0"/>
          <w:sz w:val="22"/>
        </w:rPr>
        <w:t>Using subject matter and pedagogical expertise, this role works collaboratively with the Creative Producer to ensure the educational rigour of new resources and that content is curriculum aligned.</w:t>
      </w:r>
    </w:p>
    <w:p>
      <w:r>
        <w:rPr>
          <w:rFonts w:ascii="Arial" w:hAnsi="Arial"/>
          <w:b w:val="0"/>
          <w:sz w:val="22"/>
        </w:rPr>
        <w:t>Led by the Director of Education, this role has significant planning and managerial responsibility as well as creative input into Musica Viva Australia in Schools resources, ensuring all materials are of the highest quality, meet audience needs and are delivered efficiently and effectively.</w:t>
      </w:r>
    </w:p>
    <w:p>
      <w:r>
        <w:rPr>
          <w:rFonts w:ascii="Arial" w:hAnsi="Arial"/>
          <w:b w:val="0"/>
          <w:sz w:val="22"/>
        </w:rPr>
        <w:t>The position works closely with the Director of Education, Creative Producer and the Professional Development Coordinator. In delivering online and face-to-face professional development, the role also works closely with state teams, marketing and development teams.</w:t>
      </w:r>
    </w:p>
    <w:p>
      <w:pPr>
        <w:pStyle w:val="Heading1"/>
      </w:pPr>
      <w:r>
        <w:rPr>
          <w:rFonts w:ascii="Arial" w:hAnsi="Arial"/>
          <w:sz w:val="28"/>
        </w:rPr>
        <w:t>Responsibilities</w:t>
      </w:r>
    </w:p>
    <w:p>
      <w:pPr>
        <w:pStyle w:val="Heading2"/>
      </w:pPr>
      <w:r>
        <w:rPr>
          <w:rFonts w:ascii="Arial" w:hAnsi="Arial"/>
          <w:sz w:val="24"/>
        </w:rPr>
        <w:t>Professional Development</w:t>
      </w:r>
    </w:p>
    <w:p>
      <w:r>
        <w:rPr>
          <w:rFonts w:ascii="Arial" w:hAnsi="Arial"/>
          <w:b w:val="0"/>
          <w:sz w:val="22"/>
        </w:rPr>
        <w:t>- Implement national face-to-face and digital professional development programs in conjunction with the Director of Education, State Education Managers and the Education team.</w:t>
      </w:r>
    </w:p>
    <w:p>
      <w:r>
        <w:rPr>
          <w:rFonts w:ascii="Arial" w:hAnsi="Arial"/>
          <w:b w:val="0"/>
          <w:sz w:val="22"/>
        </w:rPr>
        <w:t>- Oversee delivery of Musica Viva Australia in Schools professional development presentations nationally online and support new presenters.</w:t>
      </w:r>
    </w:p>
    <w:p>
      <w:r>
        <w:rPr>
          <w:rFonts w:ascii="Arial" w:hAnsi="Arial"/>
          <w:b w:val="0"/>
          <w:sz w:val="22"/>
        </w:rPr>
        <w:t>- Apply for all NESA and TQI accreditation applications.</w:t>
      </w:r>
    </w:p>
    <w:p>
      <w:r>
        <w:rPr>
          <w:rFonts w:ascii="Arial" w:hAnsi="Arial"/>
          <w:b w:val="0"/>
          <w:sz w:val="22"/>
        </w:rPr>
        <w:t>- Oversee feedback and evaluation surveys and analyse results to inform program improvements.</w:t>
      </w:r>
    </w:p>
    <w:p>
      <w:r>
        <w:rPr>
          <w:rFonts w:ascii="Arial" w:hAnsi="Arial"/>
          <w:b w:val="0"/>
          <w:sz w:val="22"/>
        </w:rPr>
        <w:t>- Engage presenters, facilitators and musicians for professional development programs.</w:t>
      </w:r>
    </w:p>
    <w:p>
      <w:r>
        <w:rPr>
          <w:rFonts w:ascii="Arial" w:hAnsi="Arial"/>
          <w:b w:val="0"/>
          <w:sz w:val="22"/>
        </w:rPr>
        <w:t>- Maintain awareness of current trends in professional development, particularly for diverse access needs, early childhood and pre-service teachers.</w:t>
      </w:r>
    </w:p>
    <w:p>
      <w:pPr>
        <w:pStyle w:val="Heading2"/>
      </w:pPr>
      <w:r>
        <w:rPr>
          <w:rFonts w:ascii="Arial" w:hAnsi="Arial"/>
          <w:sz w:val="24"/>
        </w:rPr>
        <w:t>New and Existing Musica Viva Australia in Schools Programs</w:t>
      </w:r>
    </w:p>
    <w:p>
      <w:r>
        <w:rPr>
          <w:rFonts w:ascii="Arial" w:hAnsi="Arial"/>
          <w:b w:val="0"/>
          <w:sz w:val="22"/>
        </w:rPr>
        <w:t>- Act as a consulting member of show development and recording teams for new programs.</w:t>
      </w:r>
    </w:p>
    <w:p>
      <w:r>
        <w:rPr>
          <w:rFonts w:ascii="Arial" w:hAnsi="Arial"/>
          <w:b w:val="0"/>
          <w:sz w:val="22"/>
        </w:rPr>
        <w:t>- Design and oversee teacher professional development materials for new education programs, ensuring curriculum alignment.</w:t>
      </w:r>
    </w:p>
    <w:p>
      <w:r>
        <w:rPr>
          <w:rFonts w:ascii="Arial" w:hAnsi="Arial"/>
          <w:b w:val="0"/>
          <w:sz w:val="22"/>
        </w:rPr>
        <w:t>- Review and provide feedback on existing professional development resources in consultation with education staff and artists.</w:t>
      </w:r>
    </w:p>
    <w:p>
      <w:pPr>
        <w:pStyle w:val="Heading2"/>
      </w:pPr>
      <w:r>
        <w:rPr>
          <w:rFonts w:ascii="Arial" w:hAnsi="Arial"/>
          <w:sz w:val="24"/>
        </w:rPr>
        <w:t>Organisational Responsibilities</w:t>
      </w:r>
    </w:p>
    <w:p>
      <w:r>
        <w:rPr>
          <w:rFonts w:ascii="Arial" w:hAnsi="Arial"/>
          <w:b w:val="0"/>
          <w:sz w:val="22"/>
        </w:rPr>
        <w:t>- Maintain healthy working relationships with staff members.</w:t>
      </w:r>
    </w:p>
    <w:p>
      <w:r>
        <w:rPr>
          <w:rFonts w:ascii="Arial" w:hAnsi="Arial"/>
          <w:b w:val="0"/>
          <w:sz w:val="22"/>
        </w:rPr>
        <w:t>- Attend meetings as required.</w:t>
      </w:r>
    </w:p>
    <w:p>
      <w:r>
        <w:rPr>
          <w:rFonts w:ascii="Arial" w:hAnsi="Arial"/>
          <w:b w:val="0"/>
          <w:sz w:val="22"/>
        </w:rPr>
        <w:t>- Contribute to quality improvement and funder-required accreditation activities.</w:t>
      </w:r>
    </w:p>
    <w:p>
      <w:r>
        <w:rPr>
          <w:rFonts w:ascii="Arial" w:hAnsi="Arial"/>
          <w:b w:val="0"/>
          <w:sz w:val="22"/>
        </w:rPr>
        <w:t>- Participate in professional development and maintain current knowledge relevant to the role.</w:t>
      </w:r>
    </w:p>
    <w:p>
      <w:r>
        <w:rPr>
          <w:rFonts w:ascii="Arial" w:hAnsi="Arial"/>
          <w:b w:val="0"/>
          <w:sz w:val="22"/>
        </w:rPr>
        <w:t>- Take reasonable care for health and safety.</w:t>
      </w:r>
    </w:p>
    <w:p>
      <w:r>
        <w:rPr>
          <w:rFonts w:ascii="Arial" w:hAnsi="Arial"/>
          <w:b w:val="0"/>
          <w:sz w:val="22"/>
        </w:rPr>
        <w:t>- Maintain a valid Working with Children Check.</w:t>
      </w:r>
    </w:p>
    <w:p>
      <w:r>
        <w:rPr>
          <w:rFonts w:ascii="Arial" w:hAnsi="Arial"/>
          <w:b w:val="0"/>
          <w:sz w:val="22"/>
        </w:rPr>
        <w:t>- Adhere to ethical standards, confidentiality and cultural awareness.</w:t>
      </w:r>
    </w:p>
    <w:p>
      <w:r>
        <w:rPr>
          <w:rFonts w:ascii="Arial" w:hAnsi="Arial"/>
          <w:b w:val="0"/>
          <w:sz w:val="22"/>
        </w:rPr>
        <w:t>- Follow workplace policies and procedures.</w:t>
      </w:r>
    </w:p>
    <w:p>
      <w:r>
        <w:rPr>
          <w:rFonts w:ascii="Arial" w:hAnsi="Arial"/>
          <w:b w:val="0"/>
          <w:sz w:val="22"/>
        </w:rPr>
        <w:t>- Contribute positively to the wellbeing and reputation of the organisation.</w:t>
      </w:r>
    </w:p>
    <w:p>
      <w:r>
        <w:rPr>
          <w:rFonts w:ascii="Arial" w:hAnsi="Arial"/>
          <w:b w:val="0"/>
          <w:sz w:val="22"/>
        </w:rPr>
        <w:t>- Perform other duties as directed within competency and training.</w:t>
      </w:r>
    </w:p>
    <w:p>
      <w:pPr>
        <w:pStyle w:val="Heading1"/>
      </w:pPr>
      <w:r>
        <w:rPr>
          <w:rFonts w:ascii="Arial" w:hAnsi="Arial"/>
          <w:sz w:val="28"/>
        </w:rPr>
        <w:t>Knowledge, Skills, Qualifications and Abilities</w:t>
      </w:r>
    </w:p>
    <w:p>
      <w:r>
        <w:rPr>
          <w:rFonts w:ascii="Arial" w:hAnsi="Arial"/>
          <w:b w:val="0"/>
          <w:sz w:val="22"/>
        </w:rPr>
        <w:t>- Minimum five years’ experience as a music education specialist in primary and or secondary education.</w:t>
      </w:r>
    </w:p>
    <w:p>
      <w:r>
        <w:rPr>
          <w:rFonts w:ascii="Arial" w:hAnsi="Arial"/>
          <w:b w:val="0"/>
          <w:sz w:val="22"/>
        </w:rPr>
        <w:t>- Strong writing and content creation skills.</w:t>
      </w:r>
    </w:p>
    <w:p>
      <w:r>
        <w:rPr>
          <w:rFonts w:ascii="Arial" w:hAnsi="Arial"/>
          <w:b w:val="0"/>
          <w:sz w:val="22"/>
        </w:rPr>
        <w:t>- Training in Orff, Kodaly or Dalcroze Eurhythmics.</w:t>
      </w:r>
    </w:p>
    <w:p>
      <w:r>
        <w:rPr>
          <w:rFonts w:ascii="Arial" w:hAnsi="Arial"/>
          <w:b w:val="0"/>
          <w:sz w:val="22"/>
        </w:rPr>
        <w:t>- Strong presentation skills for adult learners, both face-to-face and online.</w:t>
      </w:r>
    </w:p>
    <w:p>
      <w:r>
        <w:rPr>
          <w:rFonts w:ascii="Arial" w:hAnsi="Arial"/>
          <w:b w:val="0"/>
          <w:sz w:val="22"/>
        </w:rPr>
        <w:t>- High-level project management experience.</w:t>
      </w:r>
    </w:p>
    <w:p>
      <w:r>
        <w:rPr>
          <w:rFonts w:ascii="Arial" w:hAnsi="Arial"/>
          <w:b w:val="0"/>
          <w:sz w:val="22"/>
        </w:rPr>
        <w:t>- Strong interpersonal, communication and organisational skills.</w:t>
      </w:r>
    </w:p>
    <w:p>
      <w:r>
        <w:rPr>
          <w:rFonts w:ascii="Arial" w:hAnsi="Arial"/>
          <w:b w:val="0"/>
          <w:sz w:val="22"/>
        </w:rPr>
        <w:t>- Availability to travel and work flexible hours as required.</w:t>
      </w:r>
    </w:p>
    <w:p>
      <w:r>
        <w:rPr>
          <w:rFonts w:ascii="Arial" w:hAnsi="Arial"/>
          <w:b w:val="0"/>
          <w:sz w:val="22"/>
        </w:rPr>
        <w:t>- Competency in Mac and PC environments and Microsoft Office applications.</w:t>
      </w:r>
    </w:p>
    <w:p>
      <w:r>
        <w:rPr>
          <w:rFonts w:ascii="Arial" w:hAnsi="Arial"/>
          <w:b w:val="0"/>
          <w:sz w:val="22"/>
        </w:rPr>
        <w:t>- Current or obtainable Working with Children clearance.</w:t>
      </w:r>
    </w:p>
    <w:p>
      <w:pPr>
        <w:pStyle w:val="Heading1"/>
      </w:pPr>
      <w:r>
        <w:rPr>
          <w:rFonts w:ascii="Arial" w:hAnsi="Arial"/>
          <w:sz w:val="28"/>
        </w:rPr>
        <w:t>To Apply</w:t>
      </w:r>
    </w:p>
    <w:p>
      <w:r>
        <w:rPr>
          <w:rFonts w:ascii="Arial" w:hAnsi="Arial"/>
          <w:b w:val="0"/>
          <w:sz w:val="22"/>
        </w:rPr>
        <w:t>Send your resume and a cover letter of no more than two pages addressing the selection criteria to jobs@musicaviva.com.au.</w:t>
      </w:r>
    </w:p>
    <w:p>
      <w:r>
        <w:rPr>
          <w:rFonts w:ascii="Arial" w:hAnsi="Arial"/>
          <w:b w:val="0"/>
          <w:sz w:val="22"/>
        </w:rPr>
        <w:t>Include the reference code PDM026 and your full name in the email subject line.</w:t>
      </w:r>
    </w:p>
    <w:p>
      <w:r>
        <w:rPr>
          <w:rFonts w:ascii="Arial" w:hAnsi="Arial"/>
          <w:b w:val="0"/>
          <w:sz w:val="22"/>
        </w:rPr>
        <w:t>For an informal discussion, contact Cassandra Lake, Director of Education, at clake@musicaviva.com.au or Jennifer McCleary, People and Culture Manager, at jmccleary@musicaviva.com.au.</w:t>
      </w:r>
    </w:p>
    <w:p>
      <w:r>
        <w:rPr>
          <w:rFonts w:ascii="Arial" w:hAnsi="Arial"/>
          <w:b w:val="0"/>
          <w:sz w:val="22"/>
        </w:rPr>
        <w:t>Musica Viva Australia is a family-friendly and flexible employer committed to equity and inclusion. Applications are encouraged from First Nations people, people from diverse cultural and regional communities, and people with disability. Reasonable adjustments are available throughout the recruitment process.</w:t>
      </w:r>
    </w:p>
    <w:p>
      <w:r>
        <w:rPr>
          <w:rFonts w:ascii="Arial" w:hAnsi="Arial"/>
          <w:b w:val="0"/>
          <w:sz w:val="22"/>
        </w:rPr>
        <w:t>Applications Close: 30.04.2026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BCE79F9-1099-4E25-8AB7-3A8A208E8159}"/>
</file>

<file path=customXml/itemProps3.xml><?xml version="1.0" encoding="utf-8"?>
<ds:datastoreItem xmlns:ds="http://schemas.openxmlformats.org/officeDocument/2006/customXml" ds:itemID="{2E16BB9D-9E5E-432B-84D7-C6510FA86B50}"/>
</file>

<file path=customXml/itemProps4.xml><?xml version="1.0" encoding="utf-8"?>
<ds:datastoreItem xmlns:ds="http://schemas.openxmlformats.org/officeDocument/2006/customXml" ds:itemID="{FB6FCF18-B01C-4EF0-8A5D-07D81080F896}"/>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